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-AR VERBS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PERDONAIS    </w:t>
      </w:r>
      <w:r>
        <w:t xml:space="preserve">   AMAMOS    </w:t>
      </w:r>
      <w:r>
        <w:t xml:space="preserve">   TRATO    </w:t>
      </w:r>
      <w:r>
        <w:t xml:space="preserve">   QUEDAN    </w:t>
      </w:r>
      <w:r>
        <w:t xml:space="preserve">   PAGAS    </w:t>
      </w:r>
      <w:r>
        <w:t xml:space="preserve">   AFILA    </w:t>
      </w:r>
      <w:r>
        <w:t xml:space="preserve">   PARAMOS    </w:t>
      </w:r>
      <w:r>
        <w:t xml:space="preserve">   ENVIO    </w:t>
      </w:r>
      <w:r>
        <w:t xml:space="preserve">   GOLPEAIS    </w:t>
      </w:r>
      <w:r>
        <w:t xml:space="preserve">   MANEJAS    </w:t>
      </w:r>
      <w:r>
        <w:t xml:space="preserve">   MEJORAN    </w:t>
      </w:r>
      <w:r>
        <w:t xml:space="preserve">   ABRAZAMOS    </w:t>
      </w:r>
      <w:r>
        <w:t xml:space="preserve">   PEINAS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VERBS IN SPANISH</dc:title>
  <dcterms:created xsi:type="dcterms:W3CDTF">2021-10-10T23:46:20Z</dcterms:created>
  <dcterms:modified xsi:type="dcterms:W3CDTF">2021-10-10T23:46:20Z</dcterms:modified>
</cp:coreProperties>
</file>