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empezar    </w:t>
      </w:r>
      <w:r>
        <w:t xml:space="preserve">   entrar    </w:t>
      </w:r>
      <w:r>
        <w:t xml:space="preserve">   llamar    </w:t>
      </w:r>
      <w:r>
        <w:t xml:space="preserve">   dibujar    </w:t>
      </w:r>
      <w:r>
        <w:t xml:space="preserve">   bailar    </w:t>
      </w:r>
      <w:r>
        <w:t xml:space="preserve">   usar    </w:t>
      </w:r>
      <w:r>
        <w:t xml:space="preserve">   pasar    </w:t>
      </w:r>
      <w:r>
        <w:t xml:space="preserve">   cambiar    </w:t>
      </w:r>
      <w:r>
        <w:t xml:space="preserve">   tomar    </w:t>
      </w:r>
      <w:r>
        <w:t xml:space="preserve">   casar    </w:t>
      </w:r>
      <w:r>
        <w:t xml:space="preserve">   gustar    </w:t>
      </w:r>
      <w:r>
        <w:t xml:space="preserve">   trabajar    </w:t>
      </w:r>
      <w:r>
        <w:t xml:space="preserve">   escuchar    </w:t>
      </w:r>
      <w:r>
        <w:t xml:space="preserve">   estudiar    </w:t>
      </w:r>
      <w:r>
        <w:t xml:space="preserve">   hablar    </w:t>
      </w:r>
      <w:r>
        <w:t xml:space="preserve">   cocinar    </w:t>
      </w:r>
      <w:r>
        <w:t xml:space="preserve">   cantar    </w:t>
      </w:r>
      <w:r>
        <w:t xml:space="preserve">   nadar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 </dc:title>
  <dcterms:created xsi:type="dcterms:W3CDTF">2021-10-11T01:31:00Z</dcterms:created>
  <dcterms:modified xsi:type="dcterms:W3CDTF">2021-10-11T01:31:00Z</dcterms:modified>
</cp:coreProperties>
</file>