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 Verb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all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You, sir,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students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swims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Ellis eats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play (music)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Javier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Maria 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Cruz (you, ma´am)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Pedro and 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take (a photo)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all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boys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girls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takes (the bus)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all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snorkel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 Conjugation</dc:title>
  <dcterms:created xsi:type="dcterms:W3CDTF">2021-10-11T01:30:14Z</dcterms:created>
  <dcterms:modified xsi:type="dcterms:W3CDTF">2021-10-11T01:30:14Z</dcterms:modified>
</cp:coreProperties>
</file>