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finish,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take,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hear, to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drive,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introduce, to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look, to see,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cook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2021-10-11T01:31:01Z</dcterms:created>
  <dcterms:modified xsi:type="dcterms:W3CDTF">2021-10-11T01:31:01Z</dcterms:modified>
</cp:coreProperties>
</file>