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Children may have to ________ heavy clothing in the winter.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Students ________ the teacher questions.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you do at a bar.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People often ________ in the park.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What does a pianist like to do?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This is done at a roller rink.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People do this when someone of authority speaks.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I'm ________ on sunshine.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If someone is poor they may need financial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You may take an airplane when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People will often ________ for the things they want.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is done in choirs.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Patience is key.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Can also be said as relaxing.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As the night went on people continued to ________ at the party.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If someone lives in a highly populated city they probably ________ an apartment.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While some paintings can be ________, others are priceless.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Those who paint may also like to 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This is a teacher's job.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This is most often associated with pools.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Take a long ________ off a short pier.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 Verbs</dc:title>
  <dcterms:created xsi:type="dcterms:W3CDTF">2021-10-11T01:31:03Z</dcterms:created>
  <dcterms:modified xsi:type="dcterms:W3CDTF">2021-10-11T01:31:03Z</dcterms:modified>
</cp:coreProperties>
</file>