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eats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gets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all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play (instrument)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prepares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2022-09-03T14:28:47Z</dcterms:created>
  <dcterms:modified xsi:type="dcterms:W3CDTF">2022-09-03T14:28:47Z</dcterms:modified>
</cp:coreProperties>
</file>