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cantar    </w:t>
      </w:r>
      <w:r>
        <w:t xml:space="preserve">   trabajar    </w:t>
      </w:r>
      <w:r>
        <w:t xml:space="preserve">   llevar    </w:t>
      </w:r>
      <w:r>
        <w:t xml:space="preserve">   mirar    </w:t>
      </w:r>
      <w:r>
        <w:t xml:space="preserve">   escuchar    </w:t>
      </w:r>
      <w:r>
        <w:t xml:space="preserve">   comprar    </w:t>
      </w:r>
      <w:r>
        <w:t xml:space="preserve">   necesitar    </w:t>
      </w:r>
      <w:r>
        <w:t xml:space="preserve">   practicar    </w:t>
      </w:r>
      <w:r>
        <w:t xml:space="preserve">   tocar    </w:t>
      </w:r>
      <w:r>
        <w:t xml:space="preserve">   montar    </w:t>
      </w:r>
      <w:r>
        <w:t xml:space="preserve">   usar    </w:t>
      </w:r>
      <w:r>
        <w:t xml:space="preserve">   estudiar    </w:t>
      </w:r>
      <w:r>
        <w:t xml:space="preserve">   dibujar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Verbs</dc:title>
  <dcterms:created xsi:type="dcterms:W3CDTF">2021-10-10T23:46:32Z</dcterms:created>
  <dcterms:modified xsi:type="dcterms:W3CDTF">2021-10-10T23:46:32Z</dcterms:modified>
</cp:coreProperties>
</file>