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wear (size);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teach;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good (bad)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carry; to bring; to bear;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at;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listen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2021-10-11T01:29:49Z</dcterms:created>
  <dcterms:modified xsi:type="dcterms:W3CDTF">2021-10-11T01:29:49Z</dcterms:modified>
</cp:coreProperties>
</file>