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(you, fm,)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(you, fam)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(he)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of/from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(he)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(I)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like,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(she)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meal/food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(hr)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(I)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(she)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too/also</w:t>
            </w:r>
          </w:p>
        </w:tc>
      </w:tr>
    </w:tbl>
    <w:p>
      <w:pPr>
        <w:pStyle w:val="WordBankMedium"/>
      </w:pPr>
      <w:r>
        <w:t xml:space="preserve">   entrar    </w:t>
      </w:r>
      <w:r>
        <w:t xml:space="preserve">   tambien    </w:t>
      </w:r>
      <w:r>
        <w:t xml:space="preserve">   de    </w:t>
      </w:r>
      <w:r>
        <w:t xml:space="preserve">   verano    </w:t>
      </w:r>
      <w:r>
        <w:t xml:space="preserve">   llegar    </w:t>
      </w:r>
      <w:r>
        <w:t xml:space="preserve">   pasar    </w:t>
      </w:r>
      <w:r>
        <w:t xml:space="preserve">   armario    </w:t>
      </w:r>
      <w:r>
        <w:t xml:space="preserve">   cuarto    </w:t>
      </w:r>
      <w:r>
        <w:t xml:space="preserve">   como    </w:t>
      </w:r>
      <w:r>
        <w:t xml:space="preserve">   piscina    </w:t>
      </w:r>
      <w:r>
        <w:t xml:space="preserve">   gana    </w:t>
      </w:r>
      <w:r>
        <w:t xml:space="preserve">   llevo    </w:t>
      </w:r>
      <w:r>
        <w:t xml:space="preserve">   comida    </w:t>
      </w:r>
      <w:r>
        <w:t xml:space="preserve">   equipo    </w:t>
      </w:r>
      <w:r>
        <w:t xml:space="preserve">   avion    </w:t>
      </w:r>
      <w:r>
        <w:t xml:space="preserve">   invitas    </w:t>
      </w:r>
      <w:r>
        <w:t xml:space="preserve">   llevas    </w:t>
      </w:r>
      <w:r>
        <w:t xml:space="preserve">   entra    </w:t>
      </w:r>
      <w:r>
        <w:t xml:space="preserve">   temprano    </w:t>
      </w:r>
      <w:r>
        <w:t xml:space="preserve">   tarde    </w:t>
      </w:r>
      <w:r>
        <w:t xml:space="preserve">   rato    </w:t>
      </w:r>
      <w:r>
        <w:t xml:space="preserve">   lavo    </w:t>
      </w:r>
      <w:r>
        <w:t xml:space="preserve">   necesita    </w:t>
      </w:r>
      <w:r>
        <w:t xml:space="preserve">   ayudar    </w:t>
      </w:r>
      <w:r>
        <w:t xml:space="preserve">   (he) works    </w:t>
      </w:r>
      <w:r>
        <w:t xml:space="preserve">   trabaja    </w:t>
      </w:r>
      <w:r>
        <w:t xml:space="preserve">   trabaja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3 &amp; 4</dc:title>
  <dcterms:created xsi:type="dcterms:W3CDTF">2021-10-11T01:30:01Z</dcterms:created>
  <dcterms:modified xsi:type="dcterms:W3CDTF">2021-10-11T01:30:01Z</dcterms:modified>
</cp:coreProperties>
</file>