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AR Verbs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Large"/>
      </w:pPr>
      <w:r>
        <w:t xml:space="preserve">   Trabajar    </w:t>
      </w:r>
      <w:r>
        <w:t xml:space="preserve">   Preparar    </w:t>
      </w:r>
      <w:r>
        <w:t xml:space="preserve">   Hablar    </w:t>
      </w:r>
      <w:r>
        <w:t xml:space="preserve">   Necesitar    </w:t>
      </w:r>
      <w:r>
        <w:t xml:space="preserve">   Bailar    </w:t>
      </w:r>
      <w:r>
        <w:t xml:space="preserve">   Caminar    </w:t>
      </w:r>
      <w:r>
        <w:t xml:space="preserve">   Estudiar    </w:t>
      </w:r>
      <w:r>
        <w:t xml:space="preserve">   Regresar    </w:t>
      </w:r>
      <w:r>
        <w:t xml:space="preserve">   Escuchar    </w:t>
      </w:r>
      <w:r>
        <w:t xml:space="preserve">   Practicar    </w:t>
      </w:r>
      <w:r>
        <w:t xml:space="preserve">   Mirar    </w:t>
      </w:r>
      <w:r>
        <w:t xml:space="preserve">   Cantar    </w:t>
      </w:r>
      <w:r>
        <w:t xml:space="preserve">   Cenar    </w:t>
      </w:r>
      <w:r>
        <w:t xml:space="preserve">   Comprar    </w:t>
      </w:r>
      <w:r>
        <w:t xml:space="preserve">   Esperar    </w:t>
      </w:r>
      <w:r>
        <w:t xml:space="preserve">   Preguntar    </w:t>
      </w:r>
      <w:r>
        <w:t xml:space="preserve">   Viajar    </w:t>
      </w:r>
      <w:r>
        <w:t xml:space="preserve">   Tomar    </w:t>
      </w:r>
      <w:r>
        <w:t xml:space="preserve">   Dibujar    </w:t>
      </w:r>
      <w:r>
        <w:t xml:space="preserve">   Terminar    </w:t>
      </w:r>
      <w:r>
        <w:t xml:space="preserve">   Buscar    </w:t>
      </w:r>
      <w:r>
        <w:t xml:space="preserve">   Enseñar    </w:t>
      </w:r>
      <w:r>
        <w:t xml:space="preserve">   Llevar    </w:t>
      </w:r>
      <w:r>
        <w:t xml:space="preserve">   Llegar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AR Verbs</dc:title>
  <dcterms:created xsi:type="dcterms:W3CDTF">2021-10-11T01:30:12Z</dcterms:created>
  <dcterms:modified xsi:type="dcterms:W3CDTF">2021-10-11T01:30:12Z</dcterms:modified>
</cp:coreProperties>
</file>