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 - Answer with Spanish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 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(informal)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Luna and I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(formal)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all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Sheila and Pablo 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skates.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speak.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- Answer with Spanish Conjugation</dc:title>
  <dcterms:created xsi:type="dcterms:W3CDTF">2022-09-09T14:47:28Z</dcterms:created>
  <dcterms:modified xsi:type="dcterms:W3CDTF">2022-09-09T14:47:28Z</dcterms:modified>
</cp:coreProperties>
</file>