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 -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escuchar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esperar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have dinner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explicar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return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hablar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listen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llegar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buy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llevar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have breakfast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explain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need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speak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preguntar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converse; to chat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preparar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wish; to desire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regresar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prepare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carry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trabajar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viajar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wait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ask a 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caminar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arrive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answer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take; to drink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conversar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travel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desayunar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look 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 look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 - Spanish</dc:title>
  <dcterms:created xsi:type="dcterms:W3CDTF">2021-10-11T01:31:15Z</dcterms:created>
  <dcterms:modified xsi:type="dcterms:W3CDTF">2021-10-11T01:31:15Z</dcterms:modified>
</cp:coreProperties>
</file>