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Entrar    </w:t>
      </w:r>
      <w:r>
        <w:t xml:space="preserve">   Escuchar    </w:t>
      </w:r>
      <w:r>
        <w:t xml:space="preserve">   Esperar    </w:t>
      </w:r>
      <w:r>
        <w:t xml:space="preserve">   Estudiar    </w:t>
      </w:r>
      <w:r>
        <w:t xml:space="preserve">   Explicar    </w:t>
      </w:r>
      <w:r>
        <w:t xml:space="preserve">   Ganar    </w:t>
      </w:r>
      <w:r>
        <w:t xml:space="preserve">   Gritar    </w:t>
      </w:r>
      <w:r>
        <w:t xml:space="preserve">   Hablar    </w:t>
      </w:r>
      <w:r>
        <w:t xml:space="preserve">   Invitar    </w:t>
      </w:r>
      <w:r>
        <w:t xml:space="preserve">   Lavar    </w:t>
      </w:r>
      <w:r>
        <w:t xml:space="preserve">   Limpiar    </w:t>
      </w:r>
      <w:r>
        <w:t xml:space="preserve">   Llamar    </w:t>
      </w:r>
      <w:r>
        <w:t xml:space="preserve">   Llegar    </w:t>
      </w:r>
      <w:r>
        <w:t xml:space="preserve">   Llenar    </w:t>
      </w:r>
      <w:r>
        <w:t xml:space="preserve">   Llevar    </w:t>
      </w:r>
      <w:r>
        <w:t xml:space="preserve">   Mirar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Verbs</dc:title>
  <dcterms:created xsi:type="dcterms:W3CDTF">2021-10-11T01:30:17Z</dcterms:created>
  <dcterms:modified xsi:type="dcterms:W3CDTF">2021-10-11T01:30:17Z</dcterms:modified>
</cp:coreProperties>
</file>