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to fish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escuchar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to eat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patinar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to sing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cocinar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to help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decorar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to pass (time with friends)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hablar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to ride (a horse/a bike)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sacar (fotos)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to travel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ayudar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to skate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caminar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to take (pictures)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 talk/ to speak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invitar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to plan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viajar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to celebrate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montar (a caballo/en bicicleta)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to hate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organizar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to lift (weights)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dibujar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to decorate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cantar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to cook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to watch/ to look 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to organize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odiar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to draw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pescar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to invite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tomar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to walk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levantar (pesas)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to practice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usar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to listen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practicar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to look for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pasar (tiempo con amigos)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to buy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celebrar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to 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2021-10-11T01:30:28Z</dcterms:created>
  <dcterms:modified xsi:type="dcterms:W3CDTF">2021-10-11T01:30:28Z</dcterms:modified>
</cp:coreProperties>
</file>