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students talk about the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Joshua takes 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Nathaniel and I  participate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mail person delivers the mail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Pedro practices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gets to school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 and Rosie play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listen to the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2021-10-11T01:30:30Z</dcterms:created>
  <dcterms:modified xsi:type="dcterms:W3CDTF">2021-10-11T01:30:30Z</dcterms:modified>
</cp:coreProperties>
</file>