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 Verbs en El Presente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(formal) 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(familiar)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washes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 swims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send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clean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(all)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(familiar) look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ride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talks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pay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 Verbs en El Presente</dc:title>
  <dcterms:created xsi:type="dcterms:W3CDTF">2022-08-23T00:23:22Z</dcterms:created>
  <dcterms:modified xsi:type="dcterms:W3CDTF">2022-08-23T00:23:22Z</dcterms:modified>
</cp:coreProperties>
</file>