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 in the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all (vosotros)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spoke/talked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all (uds.) listened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bought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(familiar) looked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(familiar) looked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looked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played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 in the Preterite</dc:title>
  <dcterms:created xsi:type="dcterms:W3CDTF">2022-09-03T16:58:44Z</dcterms:created>
  <dcterms:modified xsi:type="dcterms:W3CDTF">2022-09-03T16:58:44Z</dcterms:modified>
</cp:coreProperties>
</file>