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mark left on the skin from a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8 pm the film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knife blade is 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musical instrument that you pluck the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graph- a 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many animals live and a place you can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noise that a dog does when he sees other dogs or people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native to Austarlia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are you can you can play in, some have swings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stringed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chocolate bar or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sport that you throw a sharp point to gain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animal with large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Words</dc:title>
  <dcterms:created xsi:type="dcterms:W3CDTF">2021-10-11T01:31:36Z</dcterms:created>
  <dcterms:modified xsi:type="dcterms:W3CDTF">2021-10-11T01:31:36Z</dcterms:modified>
</cp:coreProperties>
</file>