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and 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bebo    </w:t>
      </w:r>
      <w:r>
        <w:t xml:space="preserve">   bebemos    </w:t>
      </w:r>
      <w:r>
        <w:t xml:space="preserve">   comemos    </w:t>
      </w:r>
      <w:r>
        <w:t xml:space="preserve">   bebe    </w:t>
      </w:r>
      <w:r>
        <w:t xml:space="preserve">   come    </w:t>
      </w:r>
      <w:r>
        <w:t xml:space="preserve">   sabes    </w:t>
      </w:r>
      <w:r>
        <w:t xml:space="preserve">   busco    </w:t>
      </w:r>
      <w:r>
        <w:t xml:space="preserve">   llaman    </w:t>
      </w:r>
      <w:r>
        <w:t xml:space="preserve">   gritamos    </w:t>
      </w:r>
      <w:r>
        <w:t xml:space="preserve">   bailo    </w:t>
      </w:r>
      <w:r>
        <w:t xml:space="preserve">   aprende    </w:t>
      </w:r>
      <w:r>
        <w:t xml:space="preserve">   aprendemos    </w:t>
      </w:r>
      <w:r>
        <w:t xml:space="preserve">   corremos    </w:t>
      </w:r>
      <w:r>
        <w:t xml:space="preserve">   hablamos    </w:t>
      </w:r>
      <w:r>
        <w:t xml:space="preserve">   busca    </w:t>
      </w:r>
      <w:r>
        <w:t xml:space="preserve">   tengo    </w:t>
      </w:r>
      <w:r>
        <w:t xml:space="preserve">   tienes    </w:t>
      </w:r>
      <w:r>
        <w:t xml:space="preserve">   conoces    </w:t>
      </w:r>
      <w:r>
        <w:t xml:space="preserve">   llamo    </w:t>
      </w:r>
      <w:r>
        <w:t xml:space="preserve">   canto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and ER verbs</dc:title>
  <dcterms:created xsi:type="dcterms:W3CDTF">2021-10-11T01:30:12Z</dcterms:created>
  <dcterms:modified xsi:type="dcterms:W3CDTF">2021-10-11T01:30:12Z</dcterms:modified>
</cp:coreProperties>
</file>