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purchase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crossword puzzle</dc:title>
  <dcterms:created xsi:type="dcterms:W3CDTF">2022-01-15T03:28:40Z</dcterms:created>
  <dcterms:modified xsi:type="dcterms:W3CDTF">2022-01-15T03:28:40Z</dcterms:modified>
</cp:coreProperties>
</file>