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sounds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article    </w:t>
      </w:r>
      <w:r>
        <w:t xml:space="preserve">   carnival    </w:t>
      </w:r>
      <w:r>
        <w:t xml:space="preserve">   cart    </w:t>
      </w:r>
      <w:r>
        <w:t xml:space="preserve">   cartoon    </w:t>
      </w:r>
      <w:r>
        <w:t xml:space="preserve">   darker    </w:t>
      </w:r>
      <w:r>
        <w:t xml:space="preserve">   embarking    </w:t>
      </w:r>
      <w:r>
        <w:t xml:space="preserve">   farm    </w:t>
      </w:r>
      <w:r>
        <w:t xml:space="preserve">   garden    </w:t>
      </w:r>
      <w:r>
        <w:t xml:space="preserve">   harbour    </w:t>
      </w:r>
      <w:r>
        <w:t xml:space="preserve">   Mark    </w:t>
      </w:r>
      <w:r>
        <w:t xml:space="preserve">   market    </w:t>
      </w:r>
      <w:r>
        <w:t xml:space="preserve">   shark    </w:t>
      </w:r>
      <w:r>
        <w:t xml:space="preserve">   sparkled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sounds </dc:title>
  <dcterms:created xsi:type="dcterms:W3CDTF">2021-10-11T01:30:54Z</dcterms:created>
  <dcterms:modified xsi:type="dcterms:W3CDTF">2021-10-11T01:30:54Z</dcterms:modified>
</cp:coreProperties>
</file>