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verbos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ride the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verbos crucigrama</dc:title>
  <dcterms:created xsi:type="dcterms:W3CDTF">2021-10-11T01:31:08Z</dcterms:created>
  <dcterms:modified xsi:type="dcterms:W3CDTF">2021-10-11T01:31:08Z</dcterms:modified>
</cp:coreProperties>
</file>