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Pauline practicar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ustedes cantar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enseñar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tú patinar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Usted cantar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Harry y Eric bailar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Usted y yo comprar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nosotros comprar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nadar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estudiantes estudiar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Sra. Hernandez trabajar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</dc:title>
  <dcterms:created xsi:type="dcterms:W3CDTF">2022-09-03T15:22:44Z</dcterms:created>
  <dcterms:modified xsi:type="dcterms:W3CDTF">2022-09-03T15:22:44Z</dcterms:modified>
</cp:coreProperties>
</file>