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 verbs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esperar    </w:t>
      </w:r>
      <w:r>
        <w:t xml:space="preserve">   sacar    </w:t>
      </w:r>
      <w:r>
        <w:t xml:space="preserve">   caminar    </w:t>
      </w:r>
      <w:r>
        <w:t xml:space="preserve">   pasar    </w:t>
      </w:r>
      <w:r>
        <w:t xml:space="preserve">   buscar    </w:t>
      </w:r>
      <w:r>
        <w:t xml:space="preserve">   bajar    </w:t>
      </w:r>
      <w:r>
        <w:t xml:space="preserve">   casar    </w:t>
      </w:r>
      <w:r>
        <w:t xml:space="preserve">   quedar    </w:t>
      </w:r>
      <w:r>
        <w:t xml:space="preserve">   luchar    </w:t>
      </w:r>
      <w:r>
        <w:t xml:space="preserve">   alquilar    </w:t>
      </w:r>
      <w:r>
        <w:t xml:space="preserve">   preguntar    </w:t>
      </w:r>
      <w:r>
        <w:t xml:space="preserve">   cocinar    </w:t>
      </w:r>
      <w:r>
        <w:t xml:space="preserve">   entrar    </w:t>
      </w:r>
      <w:r>
        <w:t xml:space="preserve">   borrar    </w:t>
      </w:r>
      <w:r>
        <w:t xml:space="preserve">   visitar    </w:t>
      </w:r>
      <w:r>
        <w:t xml:space="preserve">   necesitar    </w:t>
      </w:r>
      <w:r>
        <w:t xml:space="preserve">   ensenar    </w:t>
      </w:r>
      <w:r>
        <w:t xml:space="preserve">   llegar    </w:t>
      </w:r>
      <w:r>
        <w:t xml:space="preserve">   esquiar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 #1</dc:title>
  <dcterms:created xsi:type="dcterms:W3CDTF">2021-10-11T01:30:08Z</dcterms:created>
  <dcterms:modified xsi:type="dcterms:W3CDTF">2021-10-11T01:30:08Z</dcterms:modified>
</cp:coreProperties>
</file>