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preparamos    </w:t>
      </w:r>
      <w:r>
        <w:t xml:space="preserve">   espero    </w:t>
      </w:r>
      <w:r>
        <w:t xml:space="preserve">   intentan    </w:t>
      </w:r>
      <w:r>
        <w:t xml:space="preserve">   cambias    </w:t>
      </w:r>
      <w:r>
        <w:t xml:space="preserve">   ayudo    </w:t>
      </w:r>
      <w:r>
        <w:t xml:space="preserve">   deseáis    </w:t>
      </w:r>
      <w:r>
        <w:t xml:space="preserve">   creamos    </w:t>
      </w:r>
      <w:r>
        <w:t xml:space="preserve">   desarrolla    </w:t>
      </w:r>
      <w:r>
        <w:t xml:space="preserve">   observas    </w:t>
      </w:r>
      <w:r>
        <w:t xml:space="preserve">   terminan    </w:t>
      </w:r>
      <w:r>
        <w:t xml:space="preserve">   utilizo    </w:t>
      </w:r>
      <w:r>
        <w:t xml:space="preserve">   dedica    </w:t>
      </w:r>
      <w:r>
        <w:t xml:space="preserve">   necesitas    </w:t>
      </w:r>
      <w:r>
        <w:t xml:space="preserve">   logramos    </w:t>
      </w:r>
      <w:r>
        <w:t xml:space="preserve">   compráis    </w:t>
      </w:r>
      <w:r>
        <w:t xml:space="preserve">   represento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2021-10-11T01:29:59Z</dcterms:created>
  <dcterms:modified xsi:type="dcterms:W3CDTF">2021-10-11T01:29:59Z</dcterms:modified>
</cp:coreProperties>
</file>