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la red/ to navigate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atención/ to pay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un correo/ to send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la mano/ to raise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or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test / ______ un examen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verbs</dc:title>
  <dcterms:created xsi:type="dcterms:W3CDTF">2021-10-10T23:46:48Z</dcterms:created>
  <dcterms:modified xsi:type="dcterms:W3CDTF">2021-10-10T23:46:48Z</dcterms:modified>
</cp:coreProperties>
</file>