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Saint Bernard    </w:t>
      </w:r>
      <w:r>
        <w:t xml:space="preserve">   St Louis Blues    </w:t>
      </w:r>
      <w:r>
        <w:t xml:space="preserve">   Hockey    </w:t>
      </w:r>
      <w:r>
        <w:t xml:space="preserve">   Terminator    </w:t>
      </w:r>
      <w:r>
        <w:t xml:space="preserve">   Mafia    </w:t>
      </w:r>
      <w:r>
        <w:t xml:space="preserve">   Walking Dead    </w:t>
      </w:r>
      <w:r>
        <w:t xml:space="preserve">   Terms    </w:t>
      </w:r>
      <w:r>
        <w:t xml:space="preserve">   Hair Dye    </w:t>
      </w:r>
      <w:r>
        <w:t xml:space="preserve">   Apex Legends    </w:t>
      </w:r>
      <w:r>
        <w:t xml:space="preserve">   Candy Crush    </w:t>
      </w:r>
      <w:r>
        <w:t xml:space="preserve">   Clash Royale    </w:t>
      </w:r>
      <w:r>
        <w:t xml:space="preserve">   Borderlands    </w:t>
      </w:r>
      <w:r>
        <w:t xml:space="preserve">   PUBG    </w:t>
      </w:r>
      <w:r>
        <w:t xml:space="preserve">   Wooden Floor    </w:t>
      </w:r>
      <w:r>
        <w:t xml:space="preserve">   Bookshelf    </w:t>
      </w:r>
      <w:r>
        <w:t xml:space="preserve">   Allen    </w:t>
      </w:r>
      <w:r>
        <w:t xml:space="preserve">   Ms Knutson    </w:t>
      </w:r>
      <w:r>
        <w:t xml:space="preserve">   Audri    </w:t>
      </w:r>
      <w:r>
        <w:t xml:space="preserve">   basketball    </w:t>
      </w:r>
      <w:r>
        <w:t xml:space="preserve">   Bryan    </w:t>
      </w:r>
      <w:r>
        <w:t xml:space="preserve">   Diamond    </w:t>
      </w:r>
      <w:r>
        <w:t xml:space="preserve">   Dog    </w:t>
      </w:r>
      <w:r>
        <w:t xml:space="preserve">   football    </w:t>
      </w:r>
      <w:r>
        <w:t xml:space="preserve">   Fortnite    </w:t>
      </w:r>
      <w:r>
        <w:t xml:space="preserve">   Hyper    </w:t>
      </w:r>
      <w:r>
        <w:t xml:space="preserve">   Jaylen    </w:t>
      </w:r>
      <w:r>
        <w:t xml:space="preserve">   Mr Murphy    </w:t>
      </w:r>
      <w:r>
        <w:t xml:space="preserve">   Santana    </w:t>
      </w:r>
      <w:r>
        <w:t xml:space="preserve">   Smarties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A.R's Word Search</dc:title>
  <dcterms:created xsi:type="dcterms:W3CDTF">2021-10-11T00:28:37Z</dcterms:created>
  <dcterms:modified xsi:type="dcterms:W3CDTF">2021-10-11T00:28:37Z</dcterms:modified>
</cp:coreProperties>
</file>