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ASCEND - The best Bible class in the World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heavens proclaim His______________________ (Psalm 97:6)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translated the Bible into English in 1525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Things, events, facts that are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doing what Iam told with a willing and loving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beliefs through which you see the world and that guides yor choices and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"On the Origin on Species"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asked, "What is truth?" (John 18:38)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note to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disciplines those he _________ (Hebrews 12:6)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translated the Bible into German in 1522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Knowing, loving, and obeying God my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Bible, God's written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tells me what right and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ASCEND - The best Bible class in the World 2020</dc:title>
  <dcterms:created xsi:type="dcterms:W3CDTF">2021-10-12T20:22:43Z</dcterms:created>
  <dcterms:modified xsi:type="dcterms:W3CDTF">2021-10-12T20:22:43Z</dcterms:modified>
</cp:coreProperties>
</file>