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ASCENSION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TWELVE CHIEF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KINGDOM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IN A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DO SOMETHING;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ADVOCATE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AGREEMENT, AN ASSURANCE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GOD GAVE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SACRAMENT INVOLVING WATER (PAST)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ASCENSION SUNDAY</dc:title>
  <dcterms:created xsi:type="dcterms:W3CDTF">2021-10-11T01:35:44Z</dcterms:created>
  <dcterms:modified xsi:type="dcterms:W3CDTF">2021-10-11T01:35:44Z</dcterms:modified>
</cp:coreProperties>
</file>