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ASC Bird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Wing    </w:t>
      </w:r>
      <w:r>
        <w:t xml:space="preserve">   Feather    </w:t>
      </w:r>
      <w:r>
        <w:t xml:space="preserve">   Quack    </w:t>
      </w:r>
      <w:r>
        <w:t xml:space="preserve">   Chirp    </w:t>
      </w:r>
      <w:r>
        <w:t xml:space="preserve">   Seed    </w:t>
      </w:r>
      <w:r>
        <w:t xml:space="preserve">   Hawk    </w:t>
      </w:r>
      <w:r>
        <w:t xml:space="preserve">   Owl    </w:t>
      </w:r>
      <w:r>
        <w:t xml:space="preserve">   BlueJay    </w:t>
      </w:r>
      <w:r>
        <w:t xml:space="preserve">   Duck    </w:t>
      </w:r>
      <w:r>
        <w:t xml:space="preserve">   Goose    </w:t>
      </w:r>
      <w:r>
        <w:t xml:space="preserve">   Robin    </w:t>
      </w:r>
      <w:r>
        <w:t xml:space="preserve">   Birdhouse    </w:t>
      </w:r>
      <w:r>
        <w:t xml:space="preserve">   Nest    </w:t>
      </w:r>
      <w:r>
        <w:t xml:space="preserve">   Cardinal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 Bird Word Search</dc:title>
  <dcterms:created xsi:type="dcterms:W3CDTF">2021-10-11T01:36:33Z</dcterms:created>
  <dcterms:modified xsi:type="dcterms:W3CDTF">2021-10-11T01:36:33Z</dcterms:modified>
</cp:coreProperties>
</file>