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ASD L1 Capitulo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shake, 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fried plantain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snacks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salad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mineral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kebabs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meatballs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L1 Capitulo 4</dc:title>
  <dcterms:created xsi:type="dcterms:W3CDTF">2021-10-11T01:35:14Z</dcterms:created>
  <dcterms:modified xsi:type="dcterms:W3CDTF">2021-10-11T01:35:14Z</dcterms:modified>
</cp:coreProperties>
</file>