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ASD Unscramble!</w:t>
      </w:r>
    </w:p>
    <w:p>
      <w:pPr>
        <w:pStyle w:val="Questions"/>
      </w:pPr>
      <w:r>
        <w:t xml:space="preserve">1. MUIAST SUREMCPT SERDORDI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2. SDA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CEIHALLAO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PADELPI OVARLAUEIBH LASNYISA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5. LEZDNDIVIIIDAU OIUAETDCN LAPN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6. UECSSRORE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VEFI CIUNSOTE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NSRSEOY CNIERSSPGO EDORSIRD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9. NIITVOEGC UAEALVHBROI EPHRYAT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10. ISNUCOLIN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OCOOLUBRAILINGE IRDDSSREO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12. JITNO TITAOTNNE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NVRO-ELBNA UBSVAHIROE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14. REESAROPTNEIV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NSECEINGR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NRICPSGIT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VAULIS URTSOSPP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AE'PSRRSEG SOENRYMD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19. TISACTIU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AISYXRADP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ASD Unscramble!</dc:title>
  <dcterms:created xsi:type="dcterms:W3CDTF">2021-10-12T20:39:13Z</dcterms:created>
  <dcterms:modified xsi:type="dcterms:W3CDTF">2021-10-12T20:39:13Z</dcterms:modified>
</cp:coreProperties>
</file>