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ASEXUAL REPRODUCTION IN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BEE    </w:t>
      </w:r>
      <w:r>
        <w:t xml:space="preserve">   BUDDING    </w:t>
      </w:r>
      <w:r>
        <w:t xml:space="preserve">   CORALS    </w:t>
      </w:r>
      <w:r>
        <w:t xml:space="preserve">   FRAGMENTATION    </w:t>
      </w:r>
      <w:r>
        <w:t xml:space="preserve">   GEMMULES    </w:t>
      </w:r>
      <w:r>
        <w:t xml:space="preserve">   HAMMERHEAD SHARK    </w:t>
      </w:r>
      <w:r>
        <w:t xml:space="preserve">   HYDRA    </w:t>
      </w:r>
      <w:r>
        <w:t xml:space="preserve">   JELLYFISH    </w:t>
      </w:r>
      <w:r>
        <w:t xml:space="preserve">   KOMODO DRAGON    </w:t>
      </w:r>
      <w:r>
        <w:t xml:space="preserve">   PARTHENOGENESIS    </w:t>
      </w:r>
      <w:r>
        <w:t xml:space="preserve">   REGENERATION    </w:t>
      </w:r>
      <w:r>
        <w:t xml:space="preserve">   SALAMANDER    </w:t>
      </w:r>
      <w:r>
        <w:t xml:space="preserve">   SPONGES    </w:t>
      </w:r>
      <w:r>
        <w:t xml:space="preserve">   STAR FISH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ASEXUAL REPRODUCTION IN ANIMALS</dc:title>
  <dcterms:created xsi:type="dcterms:W3CDTF">2021-10-12T13:55:59Z</dcterms:created>
  <dcterms:modified xsi:type="dcterms:W3CDTF">2021-10-12T13:55:59Z</dcterms:modified>
</cp:coreProperties>
</file>