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ASHES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to, associated with, or denoting Jews or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walk or move unsteadily, as if about to fall.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hot ; burning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teacher of the highest rank in a college or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grand and impressive in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deterred by danger or pain;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having or showing intelligence, especially of a high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motto associated with a political party or movement or other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term of glasses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pleasingly graceful and stylish in appearance or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having enough of a specified quality or ingredient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 filled with wonder or astonishment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quick to detect or respond to slight changes, signals, or influences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or showing a cautious distrust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of more than one hundred substances that cannot be chemically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unable to see things clearly unless they are relatively close to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Papa says, "Ninety-two elements and I'll bake you a 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Lux (Latin)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casual or reckless way; inattentively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climb, move, or get in or out of something in an awkward and laborious way, typically using both hands and feet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ASHES CROSSWORD PUZZLE</dc:title>
  <dcterms:created xsi:type="dcterms:W3CDTF">2021-10-11T01:35:25Z</dcterms:created>
  <dcterms:modified xsi:type="dcterms:W3CDTF">2021-10-11T01:35:25Z</dcterms:modified>
</cp:coreProperties>
</file>