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ASHOKA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Ashoka established many wildlife reserves and made provisions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war, Ashoka converted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area Ashoka led a war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Ashoka's edicts were carved into many rocks and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Later in life, Ashoka found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his conversion, Ashoka was a strong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campaigned for moral, social and ______ renewal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Ashoka built many Buddhist meditation sites called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did he reform?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Ashoka was the third ruler of the ______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Ashoka separated Buddhism from an ______ sect into a world religion</w:t>
            </w:r>
          </w:p>
        </w:tc>
      </w:tr>
    </w:tbl>
    <w:p>
      <w:pPr>
        <w:pStyle w:val="WordBankMedium"/>
      </w:pPr>
      <w:r>
        <w:t xml:space="preserve">   MAURYAN    </w:t>
      </w:r>
      <w:r>
        <w:t xml:space="preserve">   WARRIOR     </w:t>
      </w:r>
      <w:r>
        <w:t xml:space="preserve">   KALINGA    </w:t>
      </w:r>
      <w:r>
        <w:t xml:space="preserve">   BUDDHISM    </w:t>
      </w:r>
      <w:r>
        <w:t xml:space="preserve">   JUDICIAL     </w:t>
      </w:r>
      <w:r>
        <w:t xml:space="preserve">   INDIAN    </w:t>
      </w:r>
      <w:r>
        <w:t xml:space="preserve">   ANIMALS    </w:t>
      </w:r>
      <w:r>
        <w:t xml:space="preserve">   SPIRITUAL     </w:t>
      </w:r>
      <w:r>
        <w:t xml:space="preserve">   STUPAS    </w:t>
      </w:r>
      <w:r>
        <w:t xml:space="preserve">   PILLARS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ASHOKA THE GREAT</dc:title>
  <dcterms:created xsi:type="dcterms:W3CDTF">2021-10-11T01:36:44Z</dcterms:created>
  <dcterms:modified xsi:type="dcterms:W3CDTF">2021-10-11T01:36:44Z</dcterms:modified>
</cp:coreProperties>
</file>