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ABAAS    </w:t>
      </w:r>
      <w:r>
        <w:t xml:space="preserve">   ABDULLAH AL RATHEI    </w:t>
      </w:r>
      <w:r>
        <w:t xml:space="preserve">   ALI AKBAR    </w:t>
      </w:r>
      <w:r>
        <w:t xml:space="preserve">   ALI ASGAR    </w:t>
      </w:r>
      <w:r>
        <w:t xml:space="preserve">   BETRAYAL    </w:t>
      </w:r>
      <w:r>
        <w:t xml:space="preserve">   BROTHERHOOD    </w:t>
      </w:r>
      <w:r>
        <w:t xml:space="preserve">   FIRE    </w:t>
      </w:r>
      <w:r>
        <w:t xml:space="preserve">   GRAVE    </w:t>
      </w:r>
      <w:r>
        <w:t xml:space="preserve">   HABEEB IBN MUTHAHIR    </w:t>
      </w:r>
      <w:r>
        <w:t xml:space="preserve">   HURR    </w:t>
      </w:r>
      <w:r>
        <w:t xml:space="preserve">   IMAM ALI    </w:t>
      </w:r>
      <w:r>
        <w:t xml:space="preserve">   IMAM HUSSEIN    </w:t>
      </w:r>
      <w:r>
        <w:t xml:space="preserve">   IMAM ZAINALABADEEN    </w:t>
      </w:r>
      <w:r>
        <w:t xml:space="preserve">   ISLAM    </w:t>
      </w:r>
      <w:r>
        <w:t xml:space="preserve">   JUSTICE    </w:t>
      </w:r>
      <w:r>
        <w:t xml:space="preserve">   KUFA    </w:t>
      </w:r>
      <w:r>
        <w:t xml:space="preserve">   MADINA    </w:t>
      </w:r>
      <w:r>
        <w:t xml:space="preserve">   MUHARRAM    </w:t>
      </w:r>
      <w:r>
        <w:t xml:space="preserve">   MUSILM IBN AKEEL    </w:t>
      </w:r>
      <w:r>
        <w:t xml:space="preserve">   OM AL BANEEN    </w:t>
      </w:r>
      <w:r>
        <w:t xml:space="preserve">   PEACE    </w:t>
      </w:r>
      <w:r>
        <w:t xml:space="preserve">   PRISONERS    </w:t>
      </w:r>
      <w:r>
        <w:t xml:space="preserve">   PROPHET MUHAMMAD PBUH    </w:t>
      </w:r>
      <w:r>
        <w:t xml:space="preserve">   QASIM IBN IMAM HASSAN    </w:t>
      </w:r>
      <w:r>
        <w:t xml:space="preserve">   QURAN    </w:t>
      </w:r>
      <w:r>
        <w:t xml:space="preserve">   SACRAFICE    </w:t>
      </w:r>
      <w:r>
        <w:t xml:space="preserve">   SALAH    </w:t>
      </w:r>
      <w:r>
        <w:t xml:space="preserve">   SAYEDA FATIMA AL ZAHRAA    </w:t>
      </w:r>
      <w:r>
        <w:t xml:space="preserve">   SAYEDA RUQAYA    </w:t>
      </w:r>
      <w:r>
        <w:t xml:space="preserve">   SAYEDA ZAINAB    </w:t>
      </w:r>
      <w:r>
        <w:t xml:space="preserve">   SHAAM    </w:t>
      </w:r>
      <w:r>
        <w:t xml:space="preserve">   SHRINE OF IMAM HUSSEIN    </w:t>
      </w:r>
      <w:r>
        <w:t xml:space="preserve">   SUPPORT    </w:t>
      </w:r>
      <w:r>
        <w:t xml:space="preserve">   TENTS    </w:t>
      </w:r>
      <w:r>
        <w:t xml:space="preserve">   THIRST    </w:t>
      </w:r>
      <w:r>
        <w:t xml:space="preserve">   TRUST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ASHURA</dc:title>
  <dcterms:created xsi:type="dcterms:W3CDTF">2021-10-11T01:37:18Z</dcterms:created>
  <dcterms:modified xsi:type="dcterms:W3CDTF">2021-10-11T01:37:18Z</dcterms:modified>
</cp:coreProperties>
</file>