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_ASH &amp; _USH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SHUSH    </w:t>
      </w:r>
      <w:r>
        <w:t xml:space="preserve">   SLUSH    </w:t>
      </w:r>
      <w:r>
        <w:t xml:space="preserve">   BLUSH    </w:t>
      </w:r>
      <w:r>
        <w:t xml:space="preserve">   BRUSH    </w:t>
      </w:r>
      <w:r>
        <w:t xml:space="preserve">   CRUSH    </w:t>
      </w:r>
      <w:r>
        <w:t xml:space="preserve">   RUSH    </w:t>
      </w:r>
      <w:r>
        <w:t xml:space="preserve">   HUSH    </w:t>
      </w:r>
      <w:r>
        <w:t xml:space="preserve">   SPLASH    </w:t>
      </w:r>
      <w:r>
        <w:t xml:space="preserve">   SMASH    </w:t>
      </w:r>
      <w:r>
        <w:t xml:space="preserve">   TRASH    </w:t>
      </w:r>
      <w:r>
        <w:t xml:space="preserve">   CRASH    </w:t>
      </w:r>
      <w:r>
        <w:t xml:space="preserve">   RASH    </w:t>
      </w:r>
      <w:r>
        <w:t xml:space="preserve">   DASH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_ASH &amp; _USH WORDS</dc:title>
  <dcterms:created xsi:type="dcterms:W3CDTF">2021-10-10T23:47:18Z</dcterms:created>
  <dcterms:modified xsi:type="dcterms:W3CDTF">2021-10-10T23:47:18Z</dcterms:modified>
</cp:coreProperties>
</file>