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ASIAN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CHIEF    </w:t>
      </w:r>
      <w:r>
        <w:t xml:space="preserve">   CHINESE    </w:t>
      </w:r>
      <w:r>
        <w:t xml:space="preserve">   ACTING    </w:t>
      </w:r>
      <w:r>
        <w:t xml:space="preserve">   WOMEN    </w:t>
      </w:r>
      <w:r>
        <w:t xml:space="preserve">   MEN    </w:t>
      </w:r>
      <w:r>
        <w:t xml:space="preserve">   JAPANESE    </w:t>
      </w:r>
      <w:r>
        <w:t xml:space="preserve">   THEATRE    </w:t>
      </w:r>
      <w:r>
        <w:t xml:space="preserve">   PUPPETS    </w:t>
      </w:r>
      <w:r>
        <w:t xml:space="preserve">   MASTER    </w:t>
      </w:r>
      <w:r>
        <w:t xml:space="preserve">   PEKING OPERA    </w:t>
      </w:r>
      <w:r>
        <w:t xml:space="preserve">   BUNRAKI    </w:t>
      </w:r>
      <w:r>
        <w:t xml:space="preserve">   KABUKI    </w:t>
      </w:r>
      <w:r>
        <w:t xml:space="preserve">   ASIAN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THEATRE</dc:title>
  <dcterms:created xsi:type="dcterms:W3CDTF">2021-10-11T01:36:55Z</dcterms:created>
  <dcterms:modified xsi:type="dcterms:W3CDTF">2021-10-11T01:36:55Z</dcterms:modified>
</cp:coreProperties>
</file>