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Asia is largest.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Subcontinent which collided with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populated metropolitan area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Southwest Asia also called ___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in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Valuable resource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place on earth is the ___Sea.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much of climate in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 connected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 _____ is world's deepest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Evergreen forest in North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2021-10-11T01:35:47Z</dcterms:created>
  <dcterms:modified xsi:type="dcterms:W3CDTF">2021-10-11T01:35:47Z</dcterms:modified>
</cp:coreProperties>
</file>