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VIETNAM    </w:t>
      </w:r>
      <w:r>
        <w:t xml:space="preserve">   SAUDI ARABIA    </w:t>
      </w:r>
      <w:r>
        <w:t xml:space="preserve">   BANGLADESH    </w:t>
      </w:r>
      <w:r>
        <w:t xml:space="preserve">   CHINA    </w:t>
      </w:r>
      <w:r>
        <w:t xml:space="preserve">   INDIA    </w:t>
      </w:r>
      <w:r>
        <w:t xml:space="preserve">   IRAN    </w:t>
      </w:r>
      <w:r>
        <w:t xml:space="preserve">   JAPAN    </w:t>
      </w:r>
      <w:r>
        <w:t xml:space="preserve">   PAKISTAN    </w:t>
      </w:r>
      <w:r>
        <w:t xml:space="preserve">   THAILAND    </w:t>
      </w:r>
      <w:r>
        <w:t xml:space="preserve">   YEMEN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</dc:title>
  <dcterms:created xsi:type="dcterms:W3CDTF">2021-10-11T01:37:04Z</dcterms:created>
  <dcterms:modified xsi:type="dcterms:W3CDTF">2021-10-11T01:37:04Z</dcterms:modified>
</cp:coreProperties>
</file>