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species of these are common in warmer areas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found in tropical rainforests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country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Bengal is a type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religion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Asia is the world's largest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Asia borders with this continent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grown in central and southern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Komodo is a type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Asia is bordered by this ocean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Southwestern Asia is hot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Central Asia has very ...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type of pop music is very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is found all year round in northern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name given to movies made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Another sport which originated in Asia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Beautiful statues adorn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country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countries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music is played alongside old classical music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dance is famous all over the world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sport which originated in Asia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than 2000 languages are ... on the Asian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Asia is bordered by this ocean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square kilometres (in millions)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China is known for its beautiful ...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population of Asia (in billions)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is a lot of this in Southeast and Eastern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Asian country with the highest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There are more than 800 ...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Asia is bordered by this ocean to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percentage of the world's population that lives in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2021-10-11T01:37:26Z</dcterms:created>
  <dcterms:modified xsi:type="dcterms:W3CDTF">2021-10-11T01:37:26Z</dcterms:modified>
</cp:coreProperties>
</file>