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ocean is named for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between Russia and China that is mostly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between Vietnam and Thailand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with the most people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country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east of China that has a "north" and a "south"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 narrow country east of Laos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island country in the Pacific Ocean east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 south of Russia and west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west of Laos and east of Burma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between the Indian and Pacific Oceans made entirely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country home to the Himilaya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that borders India to the west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</dc:title>
  <dcterms:created xsi:type="dcterms:W3CDTF">2021-10-11T01:36:03Z</dcterms:created>
  <dcterms:modified xsi:type="dcterms:W3CDTF">2021-10-11T01:36:03Z</dcterms:modified>
</cp:coreProperties>
</file>