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ASI Ladies Scottish Open  |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bunker    </w:t>
      </w:r>
      <w:r>
        <w:t xml:space="preserve">   putt    </w:t>
      </w:r>
      <w:r>
        <w:t xml:space="preserve">   drive    </w:t>
      </w:r>
      <w:r>
        <w:t xml:space="preserve">   chip    </w:t>
      </w:r>
      <w:r>
        <w:t xml:space="preserve">   golf    </w:t>
      </w:r>
      <w:r>
        <w:t xml:space="preserve">   solheimcup    </w:t>
      </w:r>
      <w:r>
        <w:t xml:space="preserve">   let    </w:t>
      </w:r>
      <w:r>
        <w:t xml:space="preserve">   lpga    </w:t>
      </w:r>
      <w:r>
        <w:t xml:space="preserve">   aberdeenstandard    </w:t>
      </w:r>
      <w:r>
        <w:t xml:space="preserve">   bubble    </w:t>
      </w:r>
      <w:r>
        <w:t xml:space="preserve">   Thistle    </w:t>
      </w:r>
      <w:r>
        <w:t xml:space="preserve">   Edinburgh    </w:t>
      </w:r>
      <w:r>
        <w:t xml:space="preserve">   Links    </w:t>
      </w:r>
      <w:r>
        <w:t xml:space="preserve">   Par    </w:t>
      </w:r>
      <w:r>
        <w:t xml:space="preserve">   Eagle    </w:t>
      </w:r>
      <w:r>
        <w:t xml:space="preserve">   Birdie    </w:t>
      </w:r>
      <w:r>
        <w:t xml:space="preserve">   Catriona Matthew    </w:t>
      </w:r>
      <w:r>
        <w:t xml:space="preserve">   Scotland    </w:t>
      </w:r>
      <w:r>
        <w:t xml:space="preserve">   Renaissance Club    </w:t>
      </w:r>
      <w:r>
        <w:t xml:space="preserve">   North Berwick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 Ladies Scottish Open  |  Word Search</dc:title>
  <dcterms:created xsi:type="dcterms:W3CDTF">2021-10-11T01:37:32Z</dcterms:created>
  <dcterms:modified xsi:type="dcterms:W3CDTF">2021-10-11T01:37:32Z</dcterms:modified>
</cp:coreProperties>
</file>