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unto    </w:t>
      </w:r>
      <w:r>
        <w:t xml:space="preserve">   opened    </w:t>
      </w:r>
      <w:r>
        <w:t xml:space="preserve">   knock    </w:t>
      </w:r>
      <w:r>
        <w:t xml:space="preserve">   find    </w:t>
      </w:r>
      <w:r>
        <w:t xml:space="preserve">   ye    </w:t>
      </w:r>
      <w:r>
        <w:t xml:space="preserve">   seek    </w:t>
      </w:r>
      <w:r>
        <w:t xml:space="preserve">   you    </w:t>
      </w:r>
      <w:r>
        <w:t xml:space="preserve">   given    </w:t>
      </w:r>
      <w:r>
        <w:t xml:space="preserve">   be    </w:t>
      </w:r>
      <w:r>
        <w:t xml:space="preserve">   shall    </w:t>
      </w:r>
      <w:r>
        <w:t xml:space="preserve">   it    </w:t>
      </w:r>
      <w:r>
        <w:t xml:space="preserve">   and    </w:t>
      </w:r>
      <w:r>
        <w:t xml:space="preserve">   ask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ASK</dc:title>
  <dcterms:created xsi:type="dcterms:W3CDTF">2021-10-12T13:56:00Z</dcterms:created>
  <dcterms:modified xsi:type="dcterms:W3CDTF">2021-10-12T13:56:00Z</dcterms:modified>
</cp:coreProperties>
</file>