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ASL1- Deaf World [1]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acronym for the 5 parameters is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NGSSS WL standards that reflective comprehension.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Presentational standards are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FS we use the ASL ________alphabet.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ASL is NOT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Conversational standards are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Deaf people do not like the term "hearing ________".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ASL signs that are ALWAYS fingerspelled.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Assigning a space to someone who is not present/within sight.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term for ASL cognates/signs that are easily recognized.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ASL1- Deaf World [1]</dc:title>
  <dcterms:created xsi:type="dcterms:W3CDTF">2021-10-11T01:36:55Z</dcterms:created>
  <dcterms:modified xsi:type="dcterms:W3CDTF">2021-10-11T01:36:55Z</dcterms:modified>
</cp:coreProperties>
</file>