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111 - Lesson 10:1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continually go along with the plan, never disputing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act as a cheerleader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flaws in others and opening point out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differing of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likes to interact with people and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curious about the affairs of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optimistic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refrain from touching another's belongings.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always think the worst.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divide or distribute possessions with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listen to others, be understanding and encouraging.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continually tell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clearly or explicitly stated.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primarily with ones own welfare, benefit and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treat another with rudeness, expressing derogatory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express dissatisfaction.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likes to spend time alone, is quiet or bashful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hold in esteem or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tell it like 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111 - Lesson 10:1</dc:title>
  <dcterms:created xsi:type="dcterms:W3CDTF">2021-10-12T13:55:49Z</dcterms:created>
  <dcterms:modified xsi:type="dcterms:W3CDTF">2021-10-12T13:55:49Z</dcterms:modified>
</cp:coreProperties>
</file>