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111 Lesson 10:4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says funny things, likes to see people laugh, not shy, talkative.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always smiling, positive, likes meeting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thinks they are number 1, better than others, loves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is nice, helpful, giving (generous), sharing, never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shows respect to the elderly by opening doors or giving up their seat on the bus.  If conversation with others is boring, person still pays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is not friendly, negative,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dogged determination not to change one's attitude or position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sympathetic or responsive; generous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Tendency to be impatient; irritability or restlessness.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is not nice, not helpful, selfish, critical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is cold, doesn't like meeting people, looks down at other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is easy to like, easy to get along with, friendly,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is in no hurry, sits down and takes things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Relaxed and easygoing.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plays pranks, teases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talks in class interrupting teacher, cuts in a line, puts feet up on furniture when visiting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Unfortunate, clumsy, dim-witted, accident prone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who, even though they may be richer or more famous than others, sees others as equals, respects others and works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is good, follows rules, is not a problem for parents or teachers.  Person is easy to discipline and never gets into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is positive, friendly, encouraging.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111 Lesson 10:4</dc:title>
  <dcterms:created xsi:type="dcterms:W3CDTF">2021-10-12T13:55:51Z</dcterms:created>
  <dcterms:modified xsi:type="dcterms:W3CDTF">2021-10-12T13:55:51Z</dcterms:modified>
</cp:coreProperties>
</file>