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deaf artists take their shoes off while playing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other founder of Gallaudet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chart do Audiologists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name of the Deaf Volleyball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school chose their first deaf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deaf school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used in Gallaudet?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person who translates verbally to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research to help improve technology of hearing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sound amplifier option for profound deaf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is known to be popular in the Deaf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the founders of Gallaudet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organization helps the deaf and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in Gallaudet during the 1980's?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deaf individual won the Golden Buzzer at AGT?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amplifiers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organization provides services for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CSD school provide the deaf community accessible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diagnoses and treats hearing and balance problems?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</dc:title>
  <dcterms:created xsi:type="dcterms:W3CDTF">2021-10-12T13:56:25Z</dcterms:created>
  <dcterms:modified xsi:type="dcterms:W3CDTF">2021-10-12T13:56:25Z</dcterms:modified>
</cp:coreProperties>
</file>