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ASL 1: UNIT 1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Signs that use handshapes that are associated with specific categories of size, shape, or usage.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teacher of the deaf in the United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first school for the deaf, American School for the Deaf established?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questions you use with furrow brows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few ways of getting deaf person's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trying to get attention of a deaf person, what do you use if you are not close enough to that person to get his or her attention?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American Sign Language was brought to America from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five ways to communicate with a Deaf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Director of the Institut Royal des Sourds-Muets in Paris,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opened the first University for the Deaf in Washington D.C.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name of the first deaf baseball player to have a long career in the major leagues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Signs that show "who did what to whom" through their movements.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teacher who opened many schools for the Deaf in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 of Alice Cogswell, a wealthy doctor, subsequently financed Gallaudet's trip to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giving commands for actions involving objects, you should make your signs _______ and slightly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sign language in which individual letters are formed by the fingers to spell out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five parameters of American Sign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Getting attention of a deaf person, in way that falls into his or her field of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signed the charter to establish a national college for deaf students.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island off Cape Cod (Manhattan New York) that is known for where Deaf people formed signing communities?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While communicating in sign language, you should look at a person's ______ instead of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 1: UNIT 1 REVIEW</dc:title>
  <dcterms:created xsi:type="dcterms:W3CDTF">2021-10-12T13:56:17Z</dcterms:created>
  <dcterms:modified xsi:type="dcterms:W3CDTF">2021-10-12T13:56:17Z</dcterms:modified>
</cp:coreProperties>
</file>