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also    </w:t>
      </w:r>
      <w:r>
        <w:t xml:space="preserve">   because    </w:t>
      </w:r>
      <w:r>
        <w:t xml:space="preserve">   boy    </w:t>
      </w:r>
      <w:r>
        <w:t xml:space="preserve">   but    </w:t>
      </w:r>
      <w:r>
        <w:t xml:space="preserve">   can    </w:t>
      </w:r>
      <w:r>
        <w:t xml:space="preserve">   come    </w:t>
      </w:r>
      <w:r>
        <w:t xml:space="preserve">   deaf    </w:t>
      </w:r>
      <w:r>
        <w:t xml:space="preserve">   different    </w:t>
      </w:r>
      <w:r>
        <w:t xml:space="preserve">   drink    </w:t>
      </w:r>
      <w:r>
        <w:t xml:space="preserve">   email address    </w:t>
      </w:r>
      <w:r>
        <w:t xml:space="preserve">   excuse me    </w:t>
      </w:r>
      <w:r>
        <w:t xml:space="preserve">   family    </w:t>
      </w:r>
      <w:r>
        <w:t xml:space="preserve">   few    </w:t>
      </w:r>
      <w:r>
        <w:t xml:space="preserve">   fine    </w:t>
      </w:r>
      <w:r>
        <w:t xml:space="preserve">   fingerspell    </w:t>
      </w:r>
      <w:r>
        <w:t xml:space="preserve">   food    </w:t>
      </w:r>
      <w:r>
        <w:t xml:space="preserve">   friend    </w:t>
      </w:r>
      <w:r>
        <w:t xml:space="preserve">   get    </w:t>
      </w:r>
      <w:r>
        <w:t xml:space="preserve">   girl    </w:t>
      </w:r>
      <w:r>
        <w:t xml:space="preserve">   good    </w:t>
      </w:r>
      <w:r>
        <w:t xml:space="preserve">   hearing    </w:t>
      </w:r>
      <w:r>
        <w:t xml:space="preserve">   hello    </w:t>
      </w:r>
      <w:r>
        <w:t xml:space="preserve">   how    </w:t>
      </w:r>
      <w:r>
        <w:t xml:space="preserve">   if    </w:t>
      </w:r>
      <w:r>
        <w:t xml:space="preserve">   internet    </w:t>
      </w:r>
      <w:r>
        <w:t xml:space="preserve">   know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</dc:title>
  <dcterms:created xsi:type="dcterms:W3CDTF">2021-10-12T13:56:47Z</dcterms:created>
  <dcterms:modified xsi:type="dcterms:W3CDTF">2021-10-12T13:56:47Z</dcterms:modified>
</cp:coreProperties>
</file>